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678F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WVU School of Medicine</w:t>
      </w:r>
    </w:p>
    <w:p w14:paraId="50A9A646" w14:textId="77777777" w:rsid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Vitae Template (Required Format)</w:t>
      </w:r>
    </w:p>
    <w:p w14:paraId="7F09A1AA" w14:textId="77777777" w:rsidR="00451CFE" w:rsidRPr="00451CFE" w:rsidRDefault="00451CFE" w:rsidP="00451C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Formatting Requirements (Mandatory)</w:t>
      </w:r>
    </w:p>
    <w:p w14:paraId="2F8BF829" w14:textId="77777777" w:rsidR="00451CFE" w:rsidRPr="00451CFE" w:rsidRDefault="00451CFE" w:rsidP="00451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Entries must be placed in the </w:t>
      </w:r>
      <w:r w:rsidRPr="00451C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appropriate section only</w:t>
      </w: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FF3F622" w14:textId="77777777" w:rsidR="000E0924" w:rsidRDefault="000E0924" w:rsidP="00451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0924">
        <w:rPr>
          <w:rFonts w:ascii="Times New Roman" w:eastAsia="Times New Roman" w:hAnsi="Times New Roman" w:cs="Times New Roman"/>
          <w:color w:val="FF0000"/>
          <w:sz w:val="24"/>
          <w:szCs w:val="24"/>
        </w:rPr>
        <w:t>Role descriptions must be specific (e.g., First Author, Course Director, Committee Chair, Invited Speaker). General terms such as “Participant” or “Contributor” should be avoided.</w:t>
      </w:r>
    </w:p>
    <w:p w14:paraId="74009024" w14:textId="5750C074" w:rsidR="00451CFE" w:rsidRPr="00451CFE" w:rsidRDefault="00451CFE" w:rsidP="00451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Service activities must indicate </w:t>
      </w:r>
      <w:r w:rsidRPr="00451C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level of engagement</w:t>
      </w: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where applicable </w:t>
      </w:r>
    </w:p>
    <w:p w14:paraId="54A6AB8A" w14:textId="77777777" w:rsidR="00451CFE" w:rsidRPr="00451CFE" w:rsidRDefault="00451CFE" w:rsidP="00451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Teaching activities must include </w:t>
      </w:r>
      <w:r w:rsidRPr="00451C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audience, role, and frequency</w:t>
      </w: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90FADB8" w14:textId="77777777" w:rsidR="00451CFE" w:rsidRPr="00451CFE" w:rsidRDefault="00451CFE" w:rsidP="00451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Publications must: </w:t>
      </w:r>
    </w:p>
    <w:p w14:paraId="0988247E" w14:textId="77777777" w:rsidR="00451CFE" w:rsidRPr="00451CFE" w:rsidRDefault="00451CFE" w:rsidP="00451CF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Follow </w:t>
      </w:r>
      <w:r w:rsidRPr="00451C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standard citation format</w:t>
      </w: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6ECB58A" w14:textId="77777777" w:rsidR="00451CFE" w:rsidRPr="00451CFE" w:rsidRDefault="00451CFE" w:rsidP="00451CF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Include </w:t>
      </w:r>
      <w:r w:rsidRPr="00451C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author role designation</w:t>
      </w: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where applicable </w:t>
      </w:r>
    </w:p>
    <w:p w14:paraId="723BE694" w14:textId="2E84700D" w:rsidR="00451CFE" w:rsidRPr="00451CFE" w:rsidRDefault="00451CFE" w:rsidP="00451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Dates must be listed consistently across all sections </w:t>
      </w:r>
    </w:p>
    <w:p w14:paraId="175CB6A8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8936D9">
          <v:rect id="_x0000_i1025" style="width:0;height:1.5pt" o:hralign="center" o:hrstd="t" o:hr="t" fillcolor="#a0a0a0" stroked="f"/>
        </w:pict>
      </w:r>
    </w:p>
    <w:p w14:paraId="5AD7FBBC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Identifying Information</w:t>
      </w:r>
    </w:p>
    <w:p w14:paraId="2AE137AF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Home Address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Office Address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Phone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Fax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Email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Current Position</w:t>
      </w:r>
    </w:p>
    <w:p w14:paraId="1D220CFE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0A05A9">
          <v:rect id="_x0000_i1026" style="width:0;height:1.5pt" o:hralign="center" o:hrstd="t" o:hr="t" fillcolor="#a0a0a0" stroked="f"/>
        </w:pict>
      </w:r>
    </w:p>
    <w:p w14:paraId="3E592CA3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7E12442D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Degree | Institution | Years</w:t>
      </w:r>
    </w:p>
    <w:p w14:paraId="1DCE5FD2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58814B7">
          <v:rect id="_x0000_i1027" style="width:0;height:1.5pt" o:hralign="center" o:hrstd="t" o:hr="t" fillcolor="#a0a0a0" stroked="f"/>
        </w:pict>
      </w:r>
    </w:p>
    <w:p w14:paraId="113EBD4E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Postgraduate / Postdoctoral Training</w:t>
      </w:r>
    </w:p>
    <w:p w14:paraId="2EF10DCA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Training Type | Institution | Years</w:t>
      </w:r>
    </w:p>
    <w:p w14:paraId="70AAB78D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08F6EBF">
          <v:rect id="_x0000_i1028" style="width:0;height:1.5pt" o:hralign="center" o:hrstd="t" o:hr="t" fillcolor="#a0a0a0" stroked="f"/>
        </w:pict>
      </w:r>
    </w:p>
    <w:p w14:paraId="60508CC3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Board Certification (if applicable)</w:t>
      </w:r>
    </w:p>
    <w:p w14:paraId="0D350E74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Certification | Certifying Body | Year(s)</w:t>
      </w:r>
    </w:p>
    <w:p w14:paraId="4778240C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29986D0E">
          <v:rect id="_x0000_i1029" style="width:0;height:1.5pt" o:hralign="center" o:hrstd="t" o:hr="t" fillcolor="#a0a0a0" stroked="f"/>
        </w:pict>
      </w:r>
    </w:p>
    <w:p w14:paraId="670BCB21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Licensure (if applicable)</w:t>
      </w:r>
    </w:p>
    <w:p w14:paraId="4A7CAAF9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License Type | State | Year(s)</w:t>
      </w:r>
    </w:p>
    <w:p w14:paraId="2BB7E135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9C797E">
          <v:rect id="_x0000_i1030" style="width:0;height:1.5pt" o:hralign="center" o:hrstd="t" o:hr="t" fillcolor="#a0a0a0" stroked="f"/>
        </w:pict>
      </w:r>
    </w:p>
    <w:p w14:paraId="4847846C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Current Academic Positions and Appointments</w:t>
      </w:r>
    </w:p>
    <w:p w14:paraId="7AAFF8B9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Title | Institution | Years</w:t>
      </w:r>
    </w:p>
    <w:p w14:paraId="4BE5DB13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EDB496">
          <v:rect id="_x0000_i1031" style="width:0;height:1.5pt" o:hralign="center" o:hrstd="t" o:hr="t" fillcolor="#a0a0a0" stroked="f"/>
        </w:pict>
      </w:r>
    </w:p>
    <w:p w14:paraId="4C124A22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Administrative Appointments</w:t>
      </w:r>
    </w:p>
    <w:p w14:paraId="74B2D935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Title | Institution | Years</w:t>
      </w:r>
    </w:p>
    <w:p w14:paraId="0C43C4D0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235A1DA">
          <v:rect id="_x0000_i1032" style="width:0;height:1.5pt" o:hralign="center" o:hrstd="t" o:hr="t" fillcolor="#a0a0a0" stroked="f"/>
        </w:pict>
      </w:r>
    </w:p>
    <w:p w14:paraId="1EE20B19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Academic Appointments</w:t>
      </w:r>
    </w:p>
    <w:p w14:paraId="60D08603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Title | Institution | Years</w:t>
      </w:r>
    </w:p>
    <w:p w14:paraId="3AB20951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E8F0D5A">
          <v:rect id="_x0000_i1033" style="width:0;height:1.5pt" o:hralign="center" o:hrstd="t" o:hr="t" fillcolor="#a0a0a0" stroked="f"/>
        </w:pict>
      </w:r>
    </w:p>
    <w:p w14:paraId="5B1C354D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Other Appointments</w:t>
      </w:r>
    </w:p>
    <w:p w14:paraId="6435B2BF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Title | Organization | Years</w:t>
      </w:r>
    </w:p>
    <w:p w14:paraId="7B17392D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FFF169">
          <v:rect id="_x0000_i1034" style="width:0;height:1.5pt" o:hralign="center" o:hrstd="t" o:hr="t" fillcolor="#a0a0a0" stroked="f"/>
        </w:pict>
      </w:r>
    </w:p>
    <w:p w14:paraId="44F973DA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Hospital Appointments (if applicable)</w:t>
      </w:r>
    </w:p>
    <w:p w14:paraId="30DE3974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Position | Hospital | Years</w:t>
      </w:r>
    </w:p>
    <w:p w14:paraId="584EE703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5DD406F">
          <v:rect id="_x0000_i1035" style="width:0;height:1.5pt" o:hralign="center" o:hrstd="t" o:hr="t" fillcolor="#a0a0a0" stroked="f"/>
        </w:pict>
      </w:r>
    </w:p>
    <w:p w14:paraId="6601500E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Awards and Honors</w:t>
      </w:r>
    </w:p>
    <w:p w14:paraId="5B690D7D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Award Name | Organization | Level (Institutional / State / National / International) | Year(s)</w:t>
      </w:r>
    </w:p>
    <w:p w14:paraId="68375D88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FD9C65">
          <v:rect id="_x0000_i1036" style="width:0;height:1.5pt" o:hralign="center" o:hrstd="t" o:hr="t" fillcolor="#a0a0a0" stroked="f"/>
        </w:pict>
      </w:r>
    </w:p>
    <w:p w14:paraId="2F0C248A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Societies</w:t>
      </w:r>
    </w:p>
    <w:p w14:paraId="7FE29ED1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lastRenderedPageBreak/>
        <w:t>Role | Society | Level | Year(s)</w:t>
      </w:r>
    </w:p>
    <w:p w14:paraId="33F3AC37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3659FC4">
          <v:rect id="_x0000_i1037" style="width:0;height:1.5pt" o:hralign="center" o:hrstd="t" o:hr="t" fillcolor="#a0a0a0" stroked="f"/>
        </w:pict>
      </w:r>
    </w:p>
    <w:p w14:paraId="2622903A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Committees</w:t>
      </w:r>
    </w:p>
    <w:p w14:paraId="1703B72C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</w:t>
      </w:r>
    </w:p>
    <w:p w14:paraId="0496CC02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National</w:t>
      </w:r>
    </w:p>
    <w:p w14:paraId="281D24F8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State</w:t>
      </w:r>
    </w:p>
    <w:p w14:paraId="0120196F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Institutional</w:t>
      </w:r>
    </w:p>
    <w:p w14:paraId="477C7AE9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For each entry: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Role | Committee Name | Years</w:t>
      </w:r>
    </w:p>
    <w:p w14:paraId="0D841058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AEEA36">
          <v:rect id="_x0000_i1038" style="width:0;height:1.5pt" o:hralign="center" o:hrstd="t" o:hr="t" fillcolor="#a0a0a0" stroked="f"/>
        </w:pict>
      </w:r>
    </w:p>
    <w:p w14:paraId="1E73BACA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Editorial Boards</w:t>
      </w:r>
    </w:p>
    <w:p w14:paraId="58D1A169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Role | Journal Title | Year(s)</w:t>
      </w:r>
    </w:p>
    <w:p w14:paraId="7D2A24AA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D5BE273">
          <v:rect id="_x0000_i1039" style="width:0;height:1.5pt" o:hralign="center" o:hrstd="t" o:hr="t" fillcolor="#a0a0a0" stroked="f"/>
        </w:pict>
      </w:r>
    </w:p>
    <w:p w14:paraId="54CD80B2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Ad Hoc Reviewer</w:t>
      </w:r>
    </w:p>
    <w:p w14:paraId="6ACF1F14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Journal Title | Year(s)</w:t>
      </w:r>
    </w:p>
    <w:p w14:paraId="26E82A1E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0B1E89">
          <v:rect id="_x0000_i1040" style="width:0;height:1.5pt" o:hralign="center" o:hrstd="t" o:hr="t" fillcolor="#a0a0a0" stroked="f"/>
        </w:pict>
      </w:r>
    </w:p>
    <w:p w14:paraId="33A49173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Reviews and Study Sections</w:t>
      </w:r>
    </w:p>
    <w:p w14:paraId="4B6CA65E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Role | Organization / Entity | Year(s)</w:t>
      </w:r>
    </w:p>
    <w:p w14:paraId="223749D4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A9F2F8E">
          <v:rect id="_x0000_i1041" style="width:0;height:1.5pt" o:hralign="center" o:hrstd="t" o:hr="t" fillcolor="#a0a0a0" stroked="f"/>
        </w:pict>
      </w:r>
    </w:p>
    <w:p w14:paraId="3E181026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Grants and Contracts (PI unless otherwise stated)</w:t>
      </w:r>
    </w:p>
    <w:p w14:paraId="3C305C3E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Current Grants and Contracts</w:t>
      </w:r>
    </w:p>
    <w:p w14:paraId="264F9995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Title | Source | Amount | Role | Status | Years</w:t>
      </w:r>
    </w:p>
    <w:p w14:paraId="56C3A18D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Previously Funded Grants and Contracts</w:t>
      </w:r>
    </w:p>
    <w:p w14:paraId="2A196F72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Title | Source | Amount | Role | Years</w:t>
      </w:r>
    </w:p>
    <w:p w14:paraId="2CD53E5C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47F046DB">
          <v:rect id="_x0000_i1042" style="width:0;height:1.5pt" o:hralign="center" o:hrstd="t" o:hr="t" fillcolor="#a0a0a0" stroked="f"/>
        </w:pict>
      </w:r>
    </w:p>
    <w:p w14:paraId="0BC61003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Responsibilities (if applicable)</w:t>
      </w:r>
    </w:p>
    <w:p w14:paraId="48610C98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Setting | Scope of Practice | Patient Population | Time Commitment</w:t>
      </w:r>
    </w:p>
    <w:p w14:paraId="4E2D0453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7DB2B87">
          <v:rect id="_x0000_i1043" style="width:0;height:1.5pt" o:hralign="center" o:hrstd="t" o:hr="t" fillcolor="#a0a0a0" stroked="f"/>
        </w:pict>
      </w:r>
    </w:p>
    <w:p w14:paraId="300BCD94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Teaching Activities</w:t>
      </w:r>
    </w:p>
    <w:p w14:paraId="4FDA700B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Undergraduate Medical Education</w:t>
      </w:r>
    </w:p>
    <w:p w14:paraId="0A094891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Graduate Medical Education</w:t>
      </w:r>
    </w:p>
    <w:p w14:paraId="21318BBD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Graduate Student Education</w:t>
      </w:r>
    </w:p>
    <w:p w14:paraId="04CA99D2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Health Professions Education</w:t>
      </w:r>
    </w:p>
    <w:p w14:paraId="6B7BBDB1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Postgraduate Courses and Workshops Directed</w:t>
      </w:r>
    </w:p>
    <w:p w14:paraId="0529162E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For each entry: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Course Name | Topic | Audience | Role | Frequency | Years</w:t>
      </w:r>
    </w:p>
    <w:p w14:paraId="1444A553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E21D06E">
          <v:rect id="_x0000_i1044" style="width:0;height:1.5pt" o:hralign="center" o:hrstd="t" o:hr="t" fillcolor="#a0a0a0" stroked="f"/>
        </w:pict>
      </w:r>
    </w:p>
    <w:p w14:paraId="288726FD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Invited Lectures and Presentations</w:t>
      </w:r>
    </w:p>
    <w:p w14:paraId="63EF7679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</w:t>
      </w:r>
    </w:p>
    <w:p w14:paraId="74A0F37E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National</w:t>
      </w:r>
    </w:p>
    <w:p w14:paraId="5DAA2C6C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Local and Institutional</w:t>
      </w:r>
    </w:p>
    <w:p w14:paraId="64770A9E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For each entry: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Authors/Presenter(s) | Title | Conference | Invited Lecture | Date</w:t>
      </w:r>
    </w:p>
    <w:p w14:paraId="45DF3201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45E580">
          <v:rect id="_x0000_i1045" style="width:0;height:1.5pt" o:hralign="center" o:hrstd="t" o:hr="t" fillcolor="#a0a0a0" stroked="f"/>
        </w:pict>
      </w:r>
    </w:p>
    <w:p w14:paraId="1E8E2BB4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</w:p>
    <w:p w14:paraId="4F2F5BFA" w14:textId="52468EF2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9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All entries must be listed under the appropriate category. Do not duplicate entries.</w:t>
      </w:r>
      <w:r w:rsidR="000E0924" w:rsidRPr="000E0924">
        <w:rPr>
          <w:color w:val="FF0000"/>
        </w:rPr>
        <w:t xml:space="preserve"> </w:t>
      </w:r>
      <w:r w:rsidR="000E0924" w:rsidRPr="000E09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Faculty should clearly distinguish authorship position and contribution, particularly in collaborative or team-based scholarship</w:t>
      </w:r>
      <w:r w:rsidR="000E0924" w:rsidRPr="000E092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6E85983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E823BA9">
          <v:rect id="_x0000_i1046" style="width:0;height:1.5pt" o:hralign="center" o:hrstd="t" o:hr="t" fillcolor="#a0a0a0" stroked="f"/>
        </w:pict>
      </w:r>
    </w:p>
    <w:p w14:paraId="7ABEF2AB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Abstracts Presented</w:t>
      </w:r>
    </w:p>
    <w:p w14:paraId="0A708289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537AC45">
          <v:rect id="_x0000_i1047" style="width:0;height:1.5pt" o:hralign="center" o:hrstd="t" o:hr="t" fillcolor="#a0a0a0" stroked="f"/>
        </w:pict>
      </w:r>
    </w:p>
    <w:p w14:paraId="194C715A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Original</w:t>
      </w:r>
      <w:proofErr w:type="gramEnd"/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Published Peer-Reviewed Articles</w:t>
      </w:r>
    </w:p>
    <w:p w14:paraId="24A54A49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Full citation (authors, title, journal, year).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Include author role designation where applicable (*First Author, †Senior Author).</w:t>
      </w:r>
    </w:p>
    <w:p w14:paraId="741F9C05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D89FCC">
          <v:rect id="_x0000_i1048" style="width:0;height:1.5pt" o:hralign="center" o:hrstd="t" o:hr="t" fillcolor="#a0a0a0" stroked="f"/>
        </w:pict>
      </w:r>
    </w:p>
    <w:p w14:paraId="7BB17349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Peer-Reviewed Articles in Press</w:t>
      </w:r>
    </w:p>
    <w:p w14:paraId="61A0A0F1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Full citation (authors, title, journal).</w:t>
      </w:r>
      <w:r w:rsidRPr="0064072D">
        <w:rPr>
          <w:rFonts w:ascii="Times New Roman" w:eastAsia="Times New Roman" w:hAnsi="Times New Roman" w:cs="Times New Roman"/>
          <w:sz w:val="24"/>
          <w:szCs w:val="24"/>
        </w:rPr>
        <w:br/>
        <w:t>Include expected publication date and author role designation.</w:t>
      </w:r>
    </w:p>
    <w:p w14:paraId="6A4B2D44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770896">
          <v:rect id="_x0000_i1049" style="width:0;height:1.5pt" o:hralign="center" o:hrstd="t" o:hr="t" fillcolor="#a0a0a0" stroked="f"/>
        </w:pict>
      </w:r>
    </w:p>
    <w:p w14:paraId="6114833C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Books</w:t>
      </w:r>
    </w:p>
    <w:p w14:paraId="6AFB8676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Authors | Title | Publisher | Publication Date</w:t>
      </w:r>
    </w:p>
    <w:p w14:paraId="4E624BC3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9913429">
          <v:rect id="_x0000_i1050" style="width:0;height:1.5pt" o:hralign="center" o:hrstd="t" o:hr="t" fillcolor="#a0a0a0" stroked="f"/>
        </w:pict>
      </w:r>
    </w:p>
    <w:p w14:paraId="2C014B16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Chapters</w:t>
      </w:r>
    </w:p>
    <w:p w14:paraId="48AA5D43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Authors | Chapter Title | Book Title | Publisher | Publication Date</w:t>
      </w:r>
    </w:p>
    <w:p w14:paraId="4AC8BE1D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8B08A5">
          <v:rect id="_x0000_i1051" style="width:0;height:1.5pt" o:hralign="center" o:hrstd="t" o:hr="t" fillcolor="#a0a0a0" stroked="f"/>
        </w:pict>
      </w:r>
    </w:p>
    <w:p w14:paraId="12323229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Reports and Conference Proceedings</w:t>
      </w:r>
    </w:p>
    <w:p w14:paraId="2ABAF748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Authors | Title | Entity | Date</w:t>
      </w:r>
    </w:p>
    <w:p w14:paraId="61AD5B52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AD7969B">
          <v:rect id="_x0000_i1052" style="width:0;height:1.5pt" o:hralign="center" o:hrstd="t" o:hr="t" fillcolor="#a0a0a0" stroked="f"/>
        </w:pict>
      </w:r>
    </w:p>
    <w:p w14:paraId="529554A5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Invited Publications (</w:t>
      </w:r>
      <w:proofErr w:type="gramStart"/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Non Peer</w:t>
      </w:r>
      <w:proofErr w:type="gramEnd"/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-Reviewed)</w:t>
      </w:r>
    </w:p>
    <w:p w14:paraId="45DD2172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Full citation | Date</w:t>
      </w:r>
    </w:p>
    <w:p w14:paraId="4F58F4A5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B98B07">
          <v:rect id="_x0000_i1053" style="width:0;height:1.5pt" o:hralign="center" o:hrstd="t" o:hr="t" fillcolor="#a0a0a0" stroked="f"/>
        </w:pict>
      </w:r>
    </w:p>
    <w:p w14:paraId="22AE3CCE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Editorials</w:t>
      </w:r>
    </w:p>
    <w:p w14:paraId="115F5CAB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Full citation | Date</w:t>
      </w:r>
    </w:p>
    <w:p w14:paraId="1272B795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181779C4">
          <v:rect id="_x0000_i1054" style="width:0;height:1.5pt" o:hralign="center" o:hrstd="t" o:hr="t" fillcolor="#a0a0a0" stroked="f"/>
        </w:pict>
      </w:r>
    </w:p>
    <w:p w14:paraId="55F99017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Letters</w:t>
      </w:r>
    </w:p>
    <w:p w14:paraId="6219AEB3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Full citation | Date</w:t>
      </w:r>
    </w:p>
    <w:p w14:paraId="0E4FFBE5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A70F2C">
          <v:rect id="_x0000_i1055" style="width:0;height:1.5pt" o:hralign="center" o:hrstd="t" o:hr="t" fillcolor="#a0a0a0" stroked="f"/>
        </w:pict>
      </w:r>
    </w:p>
    <w:p w14:paraId="2D7F4520" w14:textId="77777777" w:rsidR="0064072D" w:rsidRPr="0064072D" w:rsidRDefault="0064072D" w:rsidP="00640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b/>
          <w:bCs/>
          <w:sz w:val="24"/>
          <w:szCs w:val="24"/>
        </w:rPr>
        <w:t>Book Reviews</w:t>
      </w:r>
    </w:p>
    <w:p w14:paraId="068BBAAA" w14:textId="77777777" w:rsidR="0064072D" w:rsidRPr="0064072D" w:rsidRDefault="0064072D" w:rsidP="0064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2D">
        <w:rPr>
          <w:rFonts w:ascii="Times New Roman" w:eastAsia="Times New Roman" w:hAnsi="Times New Roman" w:cs="Times New Roman"/>
          <w:sz w:val="24"/>
          <w:szCs w:val="24"/>
        </w:rPr>
        <w:t>Full citation | Date</w:t>
      </w:r>
    </w:p>
    <w:p w14:paraId="3984BDA9" w14:textId="77777777" w:rsidR="0064072D" w:rsidRPr="0064072D" w:rsidRDefault="00000000" w:rsidP="0064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EFDE2F3">
          <v:rect id="_x0000_i1056" style="width:0;height:1.5pt" o:hralign="center" o:hrstd="t" o:hr="t" fillcolor="#a0a0a0" stroked="f"/>
        </w:pict>
      </w:r>
    </w:p>
    <w:p w14:paraId="73C49107" w14:textId="77777777" w:rsidR="008C25A7" w:rsidRPr="0038418F" w:rsidRDefault="008C25A7" w:rsidP="0064072D">
      <w:pPr>
        <w:rPr>
          <w:rFonts w:ascii="Times New Roman" w:hAnsi="Times New Roman" w:cs="Times New Roman"/>
          <w:sz w:val="24"/>
          <w:szCs w:val="24"/>
        </w:rPr>
      </w:pPr>
    </w:p>
    <w:sectPr w:rsidR="008C25A7" w:rsidRPr="0038418F" w:rsidSect="006E366D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10CC" w14:textId="77777777" w:rsidR="00FF2BE2" w:rsidRDefault="00FF2BE2" w:rsidP="006E366D">
      <w:pPr>
        <w:spacing w:after="0" w:line="240" w:lineRule="auto"/>
      </w:pPr>
      <w:r>
        <w:separator/>
      </w:r>
    </w:p>
  </w:endnote>
  <w:endnote w:type="continuationSeparator" w:id="0">
    <w:p w14:paraId="5420FAC8" w14:textId="77777777" w:rsidR="00FF2BE2" w:rsidRDefault="00FF2BE2" w:rsidP="006E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11F2" w14:textId="77777777" w:rsidR="00FF2BE2" w:rsidRDefault="00FF2BE2" w:rsidP="006E366D">
      <w:pPr>
        <w:spacing w:after="0" w:line="240" w:lineRule="auto"/>
      </w:pPr>
      <w:r>
        <w:separator/>
      </w:r>
    </w:p>
  </w:footnote>
  <w:footnote w:type="continuationSeparator" w:id="0">
    <w:p w14:paraId="52CDA3DE" w14:textId="77777777" w:rsidR="00FF2BE2" w:rsidRDefault="00FF2BE2" w:rsidP="006E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451658"/>
    <w:multiLevelType w:val="multilevel"/>
    <w:tmpl w:val="D662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983940">
    <w:abstractNumId w:val="8"/>
  </w:num>
  <w:num w:numId="2" w16cid:durableId="1077089272">
    <w:abstractNumId w:val="6"/>
  </w:num>
  <w:num w:numId="3" w16cid:durableId="879587892">
    <w:abstractNumId w:val="5"/>
  </w:num>
  <w:num w:numId="4" w16cid:durableId="1187981234">
    <w:abstractNumId w:val="4"/>
  </w:num>
  <w:num w:numId="5" w16cid:durableId="713046705">
    <w:abstractNumId w:val="7"/>
  </w:num>
  <w:num w:numId="6" w16cid:durableId="1049378279">
    <w:abstractNumId w:val="3"/>
  </w:num>
  <w:num w:numId="7" w16cid:durableId="482240956">
    <w:abstractNumId w:val="2"/>
  </w:num>
  <w:num w:numId="8" w16cid:durableId="229973406">
    <w:abstractNumId w:val="1"/>
  </w:num>
  <w:num w:numId="9" w16cid:durableId="1955095474">
    <w:abstractNumId w:val="0"/>
  </w:num>
  <w:num w:numId="10" w16cid:durableId="755633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924"/>
    <w:rsid w:val="0015074B"/>
    <w:rsid w:val="0029639D"/>
    <w:rsid w:val="00326F90"/>
    <w:rsid w:val="00370447"/>
    <w:rsid w:val="0038418F"/>
    <w:rsid w:val="00451CFE"/>
    <w:rsid w:val="005B6E86"/>
    <w:rsid w:val="0064072D"/>
    <w:rsid w:val="006E366D"/>
    <w:rsid w:val="008C25A7"/>
    <w:rsid w:val="00A342C1"/>
    <w:rsid w:val="00AA1D8D"/>
    <w:rsid w:val="00B47730"/>
    <w:rsid w:val="00CB0664"/>
    <w:rsid w:val="00EC4751"/>
    <w:rsid w:val="00FC693F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307EC"/>
  <w14:defaultImageDpi w14:val="300"/>
  <w15:docId w15:val="{00BB61A6-CD32-4756-8076-6B21491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Lewis, Shaun</cp:lastModifiedBy>
  <cp:revision>6</cp:revision>
  <dcterms:created xsi:type="dcterms:W3CDTF">2026-04-29T14:46:00Z</dcterms:created>
  <dcterms:modified xsi:type="dcterms:W3CDTF">2026-04-30T14:01:00Z</dcterms:modified>
  <cp:category/>
</cp:coreProperties>
</file>